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делу №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0009/</w:t>
      </w:r>
      <w:r>
        <w:rPr>
          <w:rFonts w:ascii="Times New Roman" w:eastAsia="Times New Roman" w:hAnsi="Times New Roman" w:cs="Times New Roman"/>
          <w:sz w:val="26"/>
          <w:szCs w:val="26"/>
        </w:rPr>
        <w:t>1505/202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849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ЛГ МУП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тепловодоснабжения и водоотведения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Ушакову Владимиру Александровичу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коммунальные услуги,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ЛГ МУП «Управление тепловодоснабжения и водоотведения» к Ушакову Владимиру Александровичу о взыскании задолженности за 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Ушакова Владимира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ЛГ МУП «Управление тепловодоснабжения и водоотведения»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1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за коммунальные услуги за период с 01.03.2020 г. по 31.10.2021 г. в размере 44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741.87 руб. и судебных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542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>, а всего 46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284.13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15">
    <w:name w:val="cat-UserDefined grp-18 rplc-15"/>
    <w:basedOn w:val="DefaultParagraphFont"/>
  </w:style>
  <w:style w:type="character" w:customStyle="1" w:styleId="cat-UserDefinedgrp-19rplc-17">
    <w:name w:val="cat-UserDefined grp-19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